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医药卫生卷  987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医药卫生卷  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本书出售、求购地址：https://www.jiaokey.com/book/detail/13882502.html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医药卫生卷  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