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书名：中国专门史文库  中国皇权史</w:t>
      </w:r>
    </w:p>
    <w:p>
      <w:r>
        <w:t>作者：何晓明著</w:t>
      </w:r>
    </w:p>
    <w:p>
      <w:r>
        <w:t>出版社：武汉:武汉大学出版社,2015.08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中国专门史文库  中国皇权史 评论地址：https://www.jiaokey.com/book/detail/13882410.html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