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芬兰道路管理：中国/芬兰公路管理高级人员研讨班论文选编</w:t>
      </w:r>
    </w:p>
    <w:p>
      <w:r>
        <w:rPr>
          <w:rFonts w:ascii="宋体" w:hAnsi="宋体" w:eastAsia="宋体"/>
          <w:sz w:val="24"/>
        </w:rPr>
        <w:t>周纪昌，黄先耀主编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芬兰道路管理：中国/芬兰公路管理高级人员研讨班论文选编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周纪昌，黄先耀主编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本书出售、求购地址：https://www.jiaokey.com/book/detail/13882179.html</w:t>
      </w:r>
    </w:p>
    <w:p>
      <w:r>
        <w:t>更多相关图书推荐：https://www.jiaokey.com</w:t>
      </w:r>
    </w:p>
    <w:p>
      <w:r>
        <w:t>周纪昌，黄先耀主编 其他作品：https://www.jiaokey.com/tag/周纪昌，黄先耀主编.html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关键词搜索：https://www.jiaokey.com/tag/芬兰道路管理：中国/芬兰公路管理高级人员研讨班论文选编.html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