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教育卷  805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教育卷  805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本书出售、求购地址：https://www.jiaokey.com/book/detail/13882151.html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教育卷  805.html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