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教育卷  680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教育卷  680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本书出售、求购地址：https://www.jiaokey.com/book/detail/13882141.html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教育卷  680.html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