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书名：网络互联实践</w:t>
      </w:r>
    </w:p>
    <w:p>
      <w:r>
        <w:t>作者：周瑾怡，王宏旭主编；张倩莉，陈新华副主编；王宇峰主审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总页数：132</w:t>
      </w:r>
    </w:p>
    <w:p>
      <w:r>
        <w:t>更多请访问教客网: www.jiaokey.com</w:t>
      </w:r>
    </w:p>
    <w:p>
      <w:r>
        <w:t>网络互联实践 评论地址：https://www.jiaokey.com/book/detail/13882101.html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