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书名：企业级Java EE商业项目开发</w:t>
      </w:r>
    </w:p>
    <w:p>
      <w:r>
        <w:t>作者：云贵全，张鑫主编；谢宇，林勤花，李焕玲副主编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总页数：309</w:t>
      </w:r>
    </w:p>
    <w:p>
      <w:r>
        <w:t>更多请访问教客网: www.jiaokey.com</w:t>
      </w:r>
    </w:p>
    <w:p>
      <w:r>
        <w:t>企业级Java EE商业项目开发 评论地址：https://www.jiaokey.com/book/detail/13882100.html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