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书名：项目化静态网页设计简明教程</w:t>
      </w:r>
    </w:p>
    <w:p>
      <w:r>
        <w:t>作者：刘清梅，张光辉主编；张俊晖，廖若飞，赵克林副主编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总页数：174</w:t>
      </w:r>
    </w:p>
    <w:p>
      <w:r>
        <w:t>更多请访问教客网: www.jiaokey.com</w:t>
      </w:r>
    </w:p>
    <w:p>
      <w:r>
        <w:t>项目化静态网页设计简明教程 评论地址：https://www.jiaokey.com/book/detail/13882097.html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