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书名：工程造价软件及应用</w:t>
      </w:r>
    </w:p>
    <w:p>
      <w:r>
        <w:t>作者：张晓丽，桂晓梅，周静主编；杨玉玲，卢雅婷，文婷婷副主编</w:t>
      </w:r>
    </w:p>
    <w:p>
      <w:r>
        <w:t>出版社：成都：西南交通大学出版社</w:t>
      </w:r>
    </w:p>
    <w:p>
      <w:r>
        <w:t>出版日期：2015.08</w:t>
      </w:r>
    </w:p>
    <w:p>
      <w:r>
        <w:t>总页数：250</w:t>
      </w:r>
    </w:p>
    <w:p>
      <w:r>
        <w:t>更多请访问教客网: www.jiaokey.com</w:t>
      </w:r>
    </w:p>
    <w:p>
      <w:r>
        <w:t>工程造价软件及应用 评论地址：https://www.jiaokey.com/book/detail/13882096.html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