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书名：无线网络优化原理与实训</w:t>
      </w:r>
    </w:p>
    <w:p>
      <w:r>
        <w:t>作者：彭小春主编；陈畅，傅田，林稳章等副主编；梁卫华主审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总页数：287</w:t>
      </w:r>
    </w:p>
    <w:p>
      <w:r>
        <w:t>更多请访问教客网: www.jiaokey.com</w:t>
      </w:r>
    </w:p>
    <w:p>
      <w:r>
        <w:t>无线网络优化原理与实训 评论地址：https://www.jiaokey.com/book/detail/13882095.html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