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书名：宽带与数据传输设备及实训</w:t>
      </w:r>
    </w:p>
    <w:p>
      <w:r>
        <w:t>作者：林稳章主编；刘越，刘鹤生，田绍川，王江汉副主编；梁卫华主审</w:t>
      </w:r>
    </w:p>
    <w:p>
      <w:r>
        <w:t>出版社：成都：西南交通大学出版社</w:t>
      </w:r>
    </w:p>
    <w:p>
      <w:r>
        <w:t>出版日期：2015.08</w:t>
      </w:r>
    </w:p>
    <w:p>
      <w:r>
        <w:t>总页数：203</w:t>
      </w:r>
    </w:p>
    <w:p>
      <w:r>
        <w:t>更多请访问教客网: www.jiaokey.com</w:t>
      </w:r>
    </w:p>
    <w:p>
      <w:r>
        <w:t>宽带与数据传输设备及实训 评论地址：https://www.jiaokey.com/book/detail/13882094.html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