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书名：普通高等教育“十三五”师范类应用型人才培养实训规划丛书  教育信息技术应用实训教程</w:t>
      </w:r>
    </w:p>
    <w:p>
      <w:r>
        <w:t>作者：陈佐瓒，蒋炎华主编；翁国秀副主编；罗邓华，谭曲，严树等编者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总页数：181</w:t>
      </w:r>
    </w:p>
    <w:p>
      <w:r>
        <w:t>更多请访问教客网: www.jiaokey.com</w:t>
      </w:r>
    </w:p>
    <w:p>
      <w:r>
        <w:t>普通高等教育“十三五”师范类应用型人才培养实训规划丛书  教育信息技术应用实训教程 评论地址：https://www.jiaokey.com/book/detail/13882082.html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