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弗布克人力资源管理从入门到精通实战指南系列  员工关系管理实训实战实务</w:t>
      </w:r>
    </w:p>
    <w:p>
      <w:r>
        <w:rPr>
          <w:rFonts w:ascii="宋体" w:hAnsi="宋体" w:eastAsia="宋体"/>
          <w:sz w:val="24"/>
        </w:rPr>
        <w:t>沈莲娜，李作学编著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弗布克人力资源管理从入门到精通实战指南系列  员工关系管理实训实战实务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沈莲娜，李作学编著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本书出售、求购地址：https://www.jiaokey.com/book/detail/13882048.html</w:t>
      </w:r>
    </w:p>
    <w:p>
      <w:r>
        <w:t>更多相关图书推荐：https://www.jiaokey.com</w:t>
      </w:r>
    </w:p>
    <w:p>
      <w:r>
        <w:t>沈莲娜，李作学编著 其他作品：https://www.jiaokey.com/tag/沈莲娜，李作学编著.html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关键词搜索：https://www.jiaokey.com/tag/弗布克人力资源管理从入门到精通实战指南系列  员工关系管理实训实战实务.html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