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西南地区产业发展与创新研究丛书  机制与对策  循环经济之中国探索</w:t>
      </w:r>
    </w:p>
    <w:p>
      <w:r>
        <w:rPr>
          <w:rFonts w:ascii="宋体" w:hAnsi="宋体" w:eastAsia="宋体"/>
          <w:sz w:val="24"/>
        </w:rPr>
        <w:t>王朝全，李仁方，胡树林等著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西南地区产业发展与创新研究丛书  机制与对策  循环经济之中国探索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王朝全，李仁方，胡树林等著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本书出售、求购地址：https://www.jiaokey.com/book/detail/13882035.html</w:t>
      </w:r>
    </w:p>
    <w:p>
      <w:r>
        <w:t>更多相关图书推荐：https://www.jiaokey.com</w:t>
      </w:r>
    </w:p>
    <w:p>
      <w:r>
        <w:t>王朝全，李仁方，胡树林等著 其他作品：https://www.jiaokey.com/tag/王朝全，李仁方，胡树林等著.html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关键词搜索：https://www.jiaokey.com/tag/西南地区产业发展与创新研究丛书  机制与对策  循环经济之中国探索.html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