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书名：建筑绘图与识图</w:t>
      </w:r>
    </w:p>
    <w:p>
      <w:r>
        <w:t>作者：潘琳主编；向耘郎，王岚琪副主编；潘展主审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总页数：377</w:t>
      </w:r>
    </w:p>
    <w:p>
      <w:r>
        <w:t>更多请访问教客网: www.jiaokey.com</w:t>
      </w:r>
    </w:p>
    <w:p>
      <w:r>
        <w:t>建筑绘图与识图 评论地址：https://www.jiaokey.com/book/detail/13882027.html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