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日语能力考试一级（N1）重要词汇日英例解  日·汉·英三语详解</w:t>
      </w:r>
    </w:p>
    <w:p>
      <w:r>
        <w:rPr>
          <w:rFonts w:ascii="宋体" w:hAnsi="宋体" w:eastAsia="宋体"/>
          <w:sz w:val="24"/>
        </w:rPr>
        <w:t>张淑英，孙文君主编；金山，三小田武审定；刘俊民，佟占新，窦莉副主编；马萤石，孙宁，宋晓峰等编者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日语能力考试一级（N1）重要词汇日英例解  日·汉·英三语详解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张淑英，孙文君主编；金山，三小田武审定；刘俊民，佟占新，窦莉副主编；马萤石，孙宁，宋晓峰等编者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本书出售、求购地址：https://www.jiaokey.com/book/detail/13882026.html</w:t>
      </w:r>
    </w:p>
    <w:p>
      <w:r>
        <w:t>更多相关图书推荐：https://www.jiaokey.com</w:t>
      </w:r>
    </w:p>
    <w:p>
      <w:r>
        <w:t>张淑英，孙文君主编；金山，三小田武审定；刘俊民，佟占新，窦莉副主编；马萤石，孙宁，宋晓峰等编者 其他作品：https://www.jiaokey.com/tag/张淑英，孙文君主编；金山，三小田武审定；刘俊民，佟占新，窦莉副主编；马萤石，孙宁，宋晓峰等编者.html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关键词搜索：https://www.jiaokey.com/tag/日语能力考试一级（N1）重要词汇日英例解  日·汉·英三语详解.html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