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2017年MBA、MPA、MPAcc管理类联考数学模拟冲刺密卷（10套）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2017年MBA、MPA、MPAcc管理类联考数学模拟冲刺密卷（10套）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本书出售、求购地址：https://www.jiaokey.com/book/detail/13882014.html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关键词搜索：https://www.jiaokey.com/tag/2017年MBA、MPA、MPAcc管理类联考数学模拟冲刺密卷（10套）.html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