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放大的设计  设计思维驱动产业创新  design thinking drives industry innovation</w:t>
      </w:r>
    </w:p>
    <w:p>
      <w:r>
        <w:rPr>
          <w:rFonts w:ascii="宋体" w:hAnsi="宋体" w:eastAsia="宋体"/>
          <w:sz w:val="24"/>
        </w:rPr>
        <w:t>丁伟著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放大的设计  设计思维驱动产业创新  design thinking drives industry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本书出售、求购地址：https://www.jiaokey.com/book/detail/13882012.html</w:t>
      </w:r>
    </w:p>
    <w:p>
      <w:r>
        <w:t>更多相关图书推荐：https://www.jiaokey.com</w:t>
      </w:r>
    </w:p>
    <w:p>
      <w:r>
        <w:t>丁伟著 其他作品：https://www.jiaokey.com/tag/丁伟著.html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关键词搜索：https://www.jiaokey.com/tag/放大的设计  设计思维驱动产业创新  design thinking drives industry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