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张立艳，陈立东，张敏主编；李建仙，李建红，邢蓉等副主编；冯光荣主审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张立艳，陈立东，张敏主编；李建仙，李建红，邢蓉等副主编；冯光荣主审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本书出售、求购地址：https://www.jiaokey.com/book/detail/13881986.html</w:t>
      </w:r>
    </w:p>
    <w:p>
      <w:r>
        <w:t>更多相关图书推荐：https://www.jiaokey.com</w:t>
      </w:r>
    </w:p>
    <w:p>
      <w:r>
        <w:t>张立艳，陈立东，张敏主编；李建仙，李建红，邢蓉等副主编；冯光荣主审 其他作品：https://www.jiaokey.com/tag/张立艳，陈立东，张敏主编；李建仙，李建红，邢蓉等副主编；冯光荣主审.html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