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书名：四川省建筑抗震鉴定与加固技术规程</w:t>
      </w:r>
    </w:p>
    <w:p>
      <w:r>
        <w:t>作者：西南交通大学，四川省建筑科学研究院主编单位；四川省住房和城乡建设厅批准部门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总页数：335</w:t>
      </w:r>
    </w:p>
    <w:p>
      <w:r>
        <w:t>更多请访问教客网: www.jiaokey.com</w:t>
      </w:r>
    </w:p>
    <w:p>
      <w:r>
        <w:t>四川省建筑抗震鉴定与加固技术规程 评论地址：https://www.jiaokey.com/book/detail/13881978.html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