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六盘山生态旅游区人类旅游活动的干扰响应与调控模拟</w:t>
      </w:r>
    </w:p>
    <w:p>
      <w:r>
        <w:rPr>
          <w:rFonts w:ascii="宋体" w:hAnsi="宋体" w:eastAsia="宋体"/>
          <w:sz w:val="24"/>
        </w:rPr>
        <w:t>席建超编著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六盘山生态旅游区人类旅游活动的干扰响应与调控模拟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席建超编著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本书出售、求购地址：https://www.jiaokey.com/book/detail/13881968.html</w:t>
      </w:r>
    </w:p>
    <w:p>
      <w:r>
        <w:t>更多相关图书推荐：https://www.jiaokey.com</w:t>
      </w:r>
    </w:p>
    <w:p>
      <w:r>
        <w:t>席建超编著 其他作品：https://www.jiaokey.com/tag/席建超编著.html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关键词搜索：https://www.jiaokey.com/tag/六盘山生态旅游区人类旅游活动的干扰响应与调控模拟.html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