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环境·经济·社会  1882-1948  近代徐州城市社会变迁研究</w:t>
      </w:r>
    </w:p>
    <w:p>
      <w:r>
        <w:rPr>
          <w:rFonts w:ascii="宋体" w:hAnsi="宋体" w:eastAsia="宋体"/>
          <w:sz w:val="24"/>
        </w:rPr>
        <w:t>赵良宇著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环境·经济·社会  1882-1948  近代徐州城市社会变迁研究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本书出售、求购地址：https://www.jiaokey.com/book/detail/13881966.html</w:t>
      </w:r>
    </w:p>
    <w:p>
      <w:r>
        <w:t>更多相关图书推荐：https://www.jiaokey.com</w:t>
      </w:r>
    </w:p>
    <w:p>
      <w:r>
        <w:t>赵良宇著 其他作品：https://www.jiaokey.com/tag/赵良宇著.html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关键词搜索：https://www.jiaokey.com/tag/环境·经济·社会  1882-1948  近代徐州城市社会变迁研究.html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