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乐高创意指南  交通工具</w:t>
      </w:r>
    </w:p>
    <w:p>
      <w:r>
        <w:rPr>
          <w:rFonts w:ascii="宋体" w:hAnsi="宋体" w:eastAsia="宋体"/>
          <w:sz w:val="24"/>
        </w:rPr>
        <w:t>（英）沃伦·埃尔斯莫尔（WARRENELSMORE）著；韦皓文，孟辉译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乐高创意指南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（英）沃伦·埃尔斯莫尔（WARRENELSMORE）著；韦皓文，孟辉译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本书出售、求购地址：https://www.jiaokey.com/book/detail/13881941.html</w:t>
      </w:r>
    </w:p>
    <w:p>
      <w:r>
        <w:t>更多相关图书推荐：https://www.jiaokey.com</w:t>
      </w:r>
    </w:p>
    <w:p>
      <w:r>
        <w:t>（英）沃伦·埃尔斯莫尔（WARRENELSMORE）著；韦皓文，孟辉译 其他作品：https://www.jiaokey.com/tag/（英）沃伦·埃尔斯莫尔（WARRENELSMORE）著；韦皓文，孟辉译.html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关键词搜索：https://www.jiaokey.com/tag/乐高创意指南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