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投资大师操盘术系列  斯坦利·克罗操盘术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投资大师操盘术系列  斯坦利·克罗操盘术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本书出售、求购地址：https://www.jiaokey.com/book/detail/13881928.html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关键词搜索：https://www.jiaokey.com/tag/投资大师操盘术系列  斯坦利·克罗操盘术.html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