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书名：博士文库  《永乐大典》本南宋至明初湖南佚志辑校</w:t>
      </w:r>
    </w:p>
    <w:p>
      <w:r>
        <w:t>作者：周方高著</w:t>
      </w:r>
    </w:p>
    <w:p>
      <w:r>
        <w:t>出版社：上海：上海古籍出版社</w:t>
      </w:r>
    </w:p>
    <w:p>
      <w:r>
        <w:t>出版日期：2015.09</w:t>
      </w:r>
    </w:p>
    <w:p>
      <w:r>
        <w:t>总页数：227</w:t>
      </w:r>
    </w:p>
    <w:p>
      <w:r>
        <w:t>更多请访问教客网: www.jiaokey.com</w:t>
      </w:r>
    </w:p>
    <w:p>
      <w:r>
        <w:t>博士文库  《永乐大典》本南宋至明初湖南佚志辑校 评论地址：https://www.jiaokey.com/book/detail/13881906.html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