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书名：材料成形与机械制造技术基础  机械制造分册</w:t>
      </w:r>
    </w:p>
    <w:p>
      <w:r>
        <w:t>作者：赵敖生，沈其文主编；陈本德，周世权副主编；宜沈平，王海巧，徐伟，刘凯参编</w:t>
      </w:r>
    </w:p>
    <w:p>
      <w:r>
        <w:t>出版社：武汉：华中科技大学出版社</w:t>
      </w:r>
    </w:p>
    <w:p>
      <w:r>
        <w:t>出版日期：2015.09</w:t>
      </w:r>
    </w:p>
    <w:p>
      <w:r>
        <w:t>总页数：403</w:t>
      </w:r>
    </w:p>
    <w:p>
      <w:r>
        <w:t>更多请访问教客网: www.jiaokey.com</w:t>
      </w:r>
    </w:p>
    <w:p>
      <w:r>
        <w:t>材料成形与机械制造技术基础  机械制造分册 评论地址：https://www.jiaokey.com/book/detail/13881888.html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