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书名：生态文明教育简明读本</w:t>
      </w:r>
    </w:p>
    <w:p>
      <w:r>
        <w:t>作者:宋丛文主审；袁继池主编；程晓琼，李毅，何利华，秦武峰副主编</w:t>
      </w:r>
    </w:p>
    <w:p>
      <w:r>
        <w:t>出版社:武汉：华中科技大学出版社</w:t>
      </w:r>
    </w:p>
    <w:p>
      <w:r>
        <w:t>出版日期：2015.08</w:t>
      </w:r>
    </w:p>
    <w:p>
      <w:r>
        <w:t>总页数：138</w:t>
      </w:r>
    </w:p>
    <w:p>
      <w:r>
        <w:t>更多请访问教客网:www.jiaokey.com</w:t>
      </w:r>
    </w:p>
    <w:p>
      <w:r>
        <w:t>生态文明教育简明读本评论地址：https://www.jiaokey.com/book/detail/13881887.html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