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书名：新闻传播学重点学科建设丛书  媒体体育与体育媒体</w:t>
      </w:r>
    </w:p>
    <w:p>
      <w:r>
        <w:t>作者：张德胜著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新闻传播学重点学科建设丛书  媒体体育与体育媒体 评论地址：https://www.jiaokey.com/book/detail/13881886.html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