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书名：古诗词鉴赏300首</w:t>
      </w:r>
    </w:p>
    <w:p>
      <w:r>
        <w:t>作者：师满元，申晓辉主编；聂艳华，张娟，卢海，赵翠明副主编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总页数：275</w:t>
      </w:r>
    </w:p>
    <w:p>
      <w:r>
        <w:t>更多请访问教客网: www.jiaokey.com</w:t>
      </w:r>
    </w:p>
    <w:p>
      <w:r>
        <w:t>古诗词鉴赏300首 评论地址：https://www.jiaokey.com/book/detail/13881878.html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