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投资大师操盘术系列  理查德·丹尼斯操盘术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投资大师操盘术系列  理查德·丹尼斯操盘术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本书出售、求购地址：https://www.jiaokey.com/book/detail/13881872.html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关键词搜索：https://www.jiaokey.com/tag/投资大师操盘术系列  理查德·丹尼斯操盘术.html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