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创新者的处方  颠覆式创新如何改变医疗</w:t>
      </w:r>
    </w:p>
    <w:p>
      <w:r>
        <w:rPr>
          <w:rFonts w:ascii="宋体" w:hAnsi="宋体" w:eastAsia="宋体"/>
          <w:sz w:val="24"/>
        </w:rPr>
        <w:t>（美）克莱顿·克里斯坦森（CLAYTONM.CHRISTENSEN），（美）杰罗姆·格罗斯曼（JEROMEH.GROSSMAN），黄捷升（JASONHWANG）著；朱恒鹏，张琦译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创新者的处方  颠覆式创新如何改变医疗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（美）克莱顿·克里斯坦森（CLAYTONM.CHRISTENSEN），（美）杰罗姆·格罗斯曼（JEROMEH.GROSSMAN），黄捷升（JASONHWANG）著；朱恒鹏，张琦译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本书出售、求购地址：https://www.jiaokey.com/book/detail/13881862.html</w:t>
      </w:r>
    </w:p>
    <w:p>
      <w:r>
        <w:t>更多相关图书推荐：https://www.jiaokey.com</w:t>
      </w:r>
    </w:p>
    <w:p>
      <w:r>
        <w:t>（美）克莱顿·克里斯坦森（CLAYTONM.CHRISTENSEN），（美）杰罗姆·格罗斯曼（JEROMEH.GROSSMAN），黄捷升（JASONHWANG）著；朱恒鹏，张琦译 其他作品：https://www.jiaokey.com/tag/（美）克莱顿·克里斯坦森（CLAYTONM.CHRISTENSEN），（美）杰罗姆·格罗斯曼（JEROMEH.GROSSMAN），黄捷升（JASONHWANG）著；朱恒鹏，张琦译.html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关键词搜索：https://www.jiaokey.com/tag/创新者的处方  颠覆式创新如何改变医疗.html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