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书名：坚不可摧  一个关于生存、抗争、救赎的“二战”故事</w:t>
      </w:r>
    </w:p>
    <w:p>
      <w:r>
        <w:t>作者：（美）希伦布兰德著</w:t>
      </w:r>
    </w:p>
    <w:p>
      <w:r>
        <w:t>出版社：重庆:重庆出版社,2015.09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坚不可摧  一个关于生存、抗争、救赎的“二战”故事 评论地址：https://www.jiaokey.com/book/detail/13881851.html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