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国际贸易经典译丛  国际贸易融资</w:t>
      </w:r>
    </w:p>
    <w:p>
      <w:r>
        <w:rPr>
          <w:rFonts w:ascii="宋体" w:hAnsi="宋体" w:eastAsia="宋体"/>
          <w:sz w:val="24"/>
        </w:rPr>
        <w:t>安德斯·格拉思（ANDERSGRATH）著；黑祖庆译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国际贸易经典译丛  国际贸易融资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安德斯·格拉思（ANDERSGRATH）著；黑祖庆译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本书出售、求购地址：https://www.jiaokey.com/book/detail/13881828.html</w:t>
      </w:r>
    </w:p>
    <w:p>
      <w:r>
        <w:t>更多相关图书推荐：https://www.jiaokey.com</w:t>
      </w:r>
    </w:p>
    <w:p>
      <w:r>
        <w:t>安德斯·格拉思（ANDERSGRATH）著；黑祖庆译 其他作品：https://www.jiaokey.com/tag/安德斯·格拉思（ANDERSGRATH）著；黑祖庆译.html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关键词搜索：https://www.jiaokey.com/tag/国际贸易经典译丛  国际贸易融资.html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