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极端干旱区额济纳绿洲稳定性综合评价研究</w:t>
      </w:r>
    </w:p>
    <w:p>
      <w:r>
        <w:rPr>
          <w:rFonts w:ascii="宋体" w:hAnsi="宋体" w:eastAsia="宋体"/>
          <w:sz w:val="24"/>
        </w:rPr>
        <w:t>王耀斌，冯起，司建华著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极端干旱区额济纳绿洲稳定性综合评价研究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王耀斌，冯起，司建华著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本书出售、求购地址：https://www.jiaokey.com/book/detail/13881826.html</w:t>
      </w:r>
    </w:p>
    <w:p>
      <w:r>
        <w:t>更多相关图书推荐：https://www.jiaokey.com</w:t>
      </w:r>
    </w:p>
    <w:p>
      <w:r>
        <w:t>王耀斌，冯起，司建华著 其他作品：https://www.jiaokey.com/tag/王耀斌，冯起，司建华著.html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关键词搜索：https://www.jiaokey.com/tag/极端干旱区额济纳绿洲稳定性综合评价研究.html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