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经济科学译丛  动态最优化基础</w:t>
      </w:r>
    </w:p>
    <w:p>
      <w:r>
        <w:rPr>
          <w:rFonts w:ascii="宋体" w:hAnsi="宋体" w:eastAsia="宋体"/>
          <w:sz w:val="24"/>
        </w:rPr>
        <w:t>（美）蒋中一（ALPHAC.CHIANG）著；曹乾译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经济科学译丛  动态最优化基础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（美）蒋中一（ALPHAC.CHIANG）著；曹乾译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本书出售、求购地址：https://www.jiaokey.com/book/detail/13881817.html</w:t>
      </w:r>
    </w:p>
    <w:p>
      <w:r>
        <w:t>更多相关图书推荐：https://www.jiaokey.com</w:t>
      </w:r>
    </w:p>
    <w:p>
      <w:r>
        <w:t>（美）蒋中一（ALPHAC.CHIANG）著；曹乾译 其他作品：https://www.jiaokey.com/tag/（美）蒋中一（ALPHAC.CHIANG）著；曹乾译.html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关键词搜索：https://www.jiaokey.com/tag/经济科学译丛  动态最优化基础.html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