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书名：动物诊疗技术</w:t>
      </w:r>
    </w:p>
    <w:p>
      <w:r>
        <w:t>作者：李彩虹，颜邦斌主编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动物诊疗技术 评论地址：https://www.jiaokey.com/book/detail/13881787.html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