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判例刑法教程  总则篇=CASEBOOK OF CRIMINAL LAW GENERAL PART</w:t>
      </w:r>
    </w:p>
    <w:p>
      <w:r>
        <w:rPr>
          <w:rFonts w:ascii="宋体" w:hAnsi="宋体" w:eastAsia="宋体"/>
          <w:sz w:val="24"/>
        </w:rPr>
        <w:t>陈兴良主编；江溯副主编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判例刑法教程  总则篇=CASEBOOK OF CRIMINAL LAW GENERAL 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陈兴良主编；江溯副主编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本书出售、求购地址：https://www.jiaokey.com/book/detail/13881782.html</w:t>
      </w:r>
    </w:p>
    <w:p>
      <w:r>
        <w:t>更多相关图书推荐：https://www.jiaokey.com</w:t>
      </w:r>
    </w:p>
    <w:p>
      <w:r>
        <w:t>陈兴良主编；江溯副主编 其他作品：https://www.jiaokey.com/tag/陈兴良主编；江溯副主编.html</w:t>
      </w:r>
    </w:p>
    <w:p>
      <w:r>
        <w:t>关键词搜索：https://www.jiaokey.com/tag/判例刑法教程  总则篇=CASEBOOK OF CRIMINAL LAW GENERAL 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