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书名：这样学最简单！  钢筋工程量计算  11G101图集</w:t>
      </w:r>
    </w:p>
    <w:p>
      <w:r>
        <w:t>作者:何俊主审；邵荣振，倪超，张金珠主编；米帅，邵乘胜，贾汇松等副主编</w:t>
      </w:r>
    </w:p>
    <w:p>
      <w:r>
        <w:t>出版社:武汉：华中科技大学出版社</w:t>
      </w:r>
    </w:p>
    <w:p>
      <w:r>
        <w:t>出版日期：2015.10</w:t>
      </w:r>
    </w:p>
    <w:p>
      <w:r>
        <w:t>总页数：123</w:t>
      </w:r>
    </w:p>
    <w:p>
      <w:r>
        <w:t>更多请访问教客网:www.jiaokey.com</w:t>
      </w:r>
    </w:p>
    <w:p>
      <w:r>
        <w:t>这样学最简单！  钢筋工程量计算  11G101图集评论地址：https://www.jiaokey.com/book/detail/13881780.html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