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学校体育教学成果优秀课案例集  云南民族体育教学课摘选</w:t>
      </w:r>
    </w:p>
    <w:p>
      <w:r>
        <w:rPr>
          <w:rFonts w:ascii="宋体" w:hAnsi="宋体" w:eastAsia="宋体"/>
          <w:sz w:val="24"/>
        </w:rPr>
        <w:t>刘保谦主编；高红，赵坚，张永昆副主编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学校体育教学成果优秀课案例集  云南民族体育教学课摘选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刘保谦主编；高红，赵坚，张永昆副主编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本书出售、求购地址：https://www.jiaokey.com/book/detail/13881771.html</w:t>
      </w:r>
    </w:p>
    <w:p>
      <w:r>
        <w:t>更多相关图书推荐：https://www.jiaokey.com</w:t>
      </w:r>
    </w:p>
    <w:p>
      <w:r>
        <w:t>刘保谦主编；高红，赵坚，张永昆副主编 其他作品：https://www.jiaokey.com/tag/刘保谦主编；高红，赵坚，张永昆副主编.html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关键词搜索：https://www.jiaokey.com/tag/学校体育教学成果优秀课案例集  云南民族体育教学课摘选.html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