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书名：教师语言技能训练教程</w:t>
      </w:r>
    </w:p>
    <w:p>
      <w:r>
        <w:t>作者：颜红菊主编；周兴杰，邓桂英副主编；邓桂英，段斌，黄青等编者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总页数：326</w:t>
      </w:r>
    </w:p>
    <w:p>
      <w:r>
        <w:t>更多请访问教客网: www.jiaokey.com</w:t>
      </w:r>
    </w:p>
    <w:p>
      <w:r>
        <w:t>教师语言技能训练教程 评论地址：https://www.jiaokey.com/book/detail/13881764.html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