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文化伟人代表作图释书系  自然哲学的数学原理</w:t>
      </w:r>
    </w:p>
    <w:p>
      <w:r>
        <w:rPr>
          <w:rFonts w:ascii="宋体" w:hAnsi="宋体" w:eastAsia="宋体"/>
          <w:sz w:val="24"/>
        </w:rPr>
        <w:t>（英）艾萨克·牛顿著；任海洋译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文化伟人代表作图释书系  自然哲学的数学原理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（英）艾萨克·牛顿著；任海洋译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本书出售、求购地址：https://www.jiaokey.com/book/detail/13881724.html</w:t>
      </w:r>
    </w:p>
    <w:p>
      <w:r>
        <w:t>更多相关图书推荐：https://www.jiaokey.com</w:t>
      </w:r>
    </w:p>
    <w:p>
      <w:r>
        <w:t>（英）艾萨克·牛顿著；任海洋译 其他作品：https://www.jiaokey.com/tag/（英）艾萨克·牛顿著；任海洋译.html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关键词搜索：https://www.jiaokey.com/tag/文化伟人代表作图释书系  自然哲学的数学原理.html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