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书名：瓯船渔歌记忆  上  曲种  歌词内容分类</w:t>
      </w:r>
    </w:p>
    <w:p>
      <w:r>
        <w:t>作者：惠东渔民·苏方泰编注</w:t>
      </w:r>
    </w:p>
    <w:p>
      <w:r>
        <w:t>出版社：NULL,NULL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瓯船渔歌记忆  上  曲种  歌词内容分类 评论地址：https://www.jiaokey.com/book/detail/13881707.html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