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星海音乐学院音乐学系建系五周年  1998-2003  学生音乐文集</w:t>
      </w:r>
    </w:p>
    <w:p>
      <w:r>
        <w:rPr>
          <w:rFonts w:ascii="宋体" w:hAnsi="宋体" w:eastAsia="宋体"/>
          <w:sz w:val="24"/>
        </w:rPr>
        <w:t>阎笑雨主编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星海音乐学院音乐学系建系五周年  1998-2003  学生音乐文集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阎笑雨主编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星海音乐学院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本书出售、求购地址：https://www.jiaokey.com/book/detail/13881692.html</w:t>
      </w:r>
    </w:p>
    <w:p>
      <w:r>
        <w:t>更多相关图书推荐：https://www.jiaokey.com</w:t>
      </w:r>
    </w:p>
    <w:p>
      <w:r>
        <w:t>阎笑雨主编 其他作品：https://www.jiaokey.com/tag/阎笑雨主编.html</w:t>
      </w:r>
    </w:p>
    <w:p>
      <w:r>
        <w:t>星海音乐学院 出版图书：https://www.jiaokey.com/tag/星海音乐学院.html</w:t>
      </w:r>
    </w:p>
    <w:p>
      <w:r>
        <w:t>关键词搜索：https://www.jiaokey.com/tag/星海音乐学院音乐学系建系五周年  1998-2003  学生音乐文集.html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