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书名：广州国际电子键盘艺术节暨第二届中国音乐院校电子管风琴发展研讨会学术论文集</w:t>
      </w:r>
    </w:p>
    <w:p>
      <w:r>
        <w:t>作者：谢及主编</w:t>
      </w:r>
    </w:p>
    <w:p>
      <w:r>
        <w:t>出版社：北京：人民音乐出版社</w:t>
      </w:r>
    </w:p>
    <w:p>
      <w:r>
        <w:t>出版日期：2013.11</w:t>
      </w:r>
    </w:p>
    <w:p>
      <w:r>
        <w:t>总页数：256</w:t>
      </w:r>
    </w:p>
    <w:p>
      <w:r>
        <w:t>更多请访问教客网: www.jiaokey.com</w:t>
      </w:r>
    </w:p>
    <w:p>
      <w:r>
        <w:t>广州国际电子键盘艺术节暨第二届中国音乐院校电子管风琴发展研讨会学术论文集 评论地址：https://www.jiaokey.com/book/detail/13881687.html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