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婴幼儿学汉语  说话·识字·阅读  综合智力训练读本  5</w:t>
      </w:r>
    </w:p>
    <w:p>
      <w:r>
        <w:rPr>
          <w:rFonts w:ascii="宋体" w:hAnsi="宋体" w:eastAsia="宋体"/>
          <w:sz w:val="24"/>
        </w:rPr>
        <w:t>张学琴编著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婴幼儿学汉语  说话·识字·阅读  综合智力训练读本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本书出售、求购地址：https://www.jiaokey.com/book/detail/13881674.html</w:t>
      </w:r>
    </w:p>
    <w:p>
      <w:r>
        <w:t>更多相关图书推荐：https://www.jiaokey.com</w:t>
      </w:r>
    </w:p>
    <w:p>
      <w:r>
        <w:t>张学琴编著 其他作品：https://www.jiaokey.com/tag/张学琴编著.html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关键词搜索：https://www.jiaokey.com/tag/婴幼儿学汉语  说话·识字·阅读  综合智力训练读本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