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婴幼儿学汉语  说话·识字·阅读  活动指导手册</w:t>
      </w:r>
    </w:p>
    <w:p>
      <w:r>
        <w:rPr>
          <w:rFonts w:ascii="宋体" w:hAnsi="宋体" w:eastAsia="宋体"/>
          <w:sz w:val="24"/>
        </w:rPr>
        <w:t>张学琴编著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婴幼儿学汉语  说话·识字·阅读  活动指导手册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本书出售、求购地址：https://www.jiaokey.com/book/detail/13881669.html</w:t>
      </w:r>
    </w:p>
    <w:p>
      <w:r>
        <w:t>更多相关图书推荐：https://www.jiaokey.com</w:t>
      </w:r>
    </w:p>
    <w:p>
      <w:r>
        <w:t>张学琴编著 其他作品：https://www.jiaokey.com/tag/张学琴编著.html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关键词搜索：https://www.jiaokey.com/tag/婴幼儿学汉语  说话·识字·阅读  活动指导手册.html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