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书名：我看冰兄</w:t>
      </w:r>
    </w:p>
    <w:p>
      <w:r>
        <w:t>作者：潘嘉俊，梁江编</w:t>
      </w:r>
    </w:p>
    <w:p>
      <w:r>
        <w:t>出版社：广州:岭南美术出版社,1992.12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我看冰兄 评论地址：https://www.jiaokey.com/book/detail/13881635.html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