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书名：那个夜，迷失在深夏古镇中</w:t>
      </w:r>
    </w:p>
    <w:p>
      <w:r>
        <w:t>作者：韦伶，班马著</w:t>
      </w:r>
    </w:p>
    <w:p>
      <w:r>
        <w:t>出版社：重庆：重庆出版社</w:t>
      </w:r>
    </w:p>
    <w:p>
      <w:r>
        <w:t>出版日期：1990</w:t>
      </w:r>
    </w:p>
    <w:p>
      <w:r>
        <w:t>总页数：252</w:t>
      </w:r>
    </w:p>
    <w:p>
      <w:r>
        <w:t>更多请访问教客网: www.jiaokey.com</w:t>
      </w:r>
    </w:p>
    <w:p>
      <w:r>
        <w:t>那个夜，迷失在深夏古镇中 评论地址：https://www.jiaokey.com/book/detail/13881624.html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