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书名：忠义水浒全传图</w:t>
      </w:r>
    </w:p>
    <w:p>
      <w:r>
        <w:t>作者：刘君裕绘</w:t>
      </w:r>
    </w:p>
    <w:p>
      <w:r>
        <w:t>出版社：哈尔滨：黑龙江美术出版社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忠义水浒全传图 评论地址：https://www.jiaokey.com/book/detail/13881605.html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