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书名：任光荣现代扇面画集</w:t>
      </w:r>
    </w:p>
    <w:p>
      <w:r>
        <w:t>作者：&lt;font color=Red&gt;任&lt;/font&gt;光荣绘</w:t>
      </w:r>
    </w:p>
    <w:p>
      <w:r>
        <w:t>出版社：成都:四川美术出版社,1994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任光荣现代扇面画集 评论地址：https://www.jiaokey.com/book/detail/13881592.html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